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2198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Мотченко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Мотченко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Вячеслава Викторовича, </w:t>
      </w:r>
      <w:r>
        <w:rPr>
          <w:rStyle w:val="cat-UserDefinedgrp-19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Мотченко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6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«Бристоль»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ХМАО-Югра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Мотченко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Мотченко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Мотченко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Мотченко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Вячеслава Викторовича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т.е. с </w:t>
      </w:r>
      <w:r>
        <w:rPr>
          <w:rStyle w:val="cat-Timegrp-17rplc-2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.08.2024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августа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2198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19rplc-8">
    <w:name w:val="cat-UserDefined grp-19 rplc-8"/>
    <w:basedOn w:val="DefaultParagraphFont"/>
  </w:style>
  <w:style w:type="character" w:customStyle="1" w:styleId="cat-Timegrp-16rplc-14">
    <w:name w:val="cat-Time grp-16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Timegrp-17rplc-21">
    <w:name w:val="cat-Time grp-17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